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作者：天津市管理干部学院主编单位，蒋翰庭主编；于学强，王子彬，王欣，刘跃臣，孙光，邵炳忠，张立川，侯予菲编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总页数：256</w:t>
      </w:r>
    </w:p>
    <w:p>
      <w:r>
        <w:t>更多请访问教客网: www.jiaokey.com</w:t>
      </w:r>
    </w:p>
    <w:p>
      <w:r>
        <w:t>行政管理学 评论地址：https://www.jiaokey.com/book/detail/11802661.html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