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</w:t>
      </w:r>
    </w:p>
    <w:p>
      <w:r>
        <w:t>作者：赵增越编著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劳伦斯 评论地址：https://www.jiaokey.com/book/detail/11802613.html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