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书名：库尔恰科夫</w:t>
      </w:r>
    </w:p>
    <w:p>
      <w:r>
        <w:t>作者：张桂岩编著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库尔恰科夫 评论地址：https://www.jiaokey.com/book/detail/11802600.html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