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书名：《初级财务会计学》习题集</w:t>
      </w:r>
    </w:p>
    <w:p>
      <w:r>
        <w:t>作者：夏博辉主编</w:t>
      </w:r>
    </w:p>
    <w:p>
      <w:r>
        <w:t>出版社：长沙：湖南出版社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《初级财务会计学》习题集 评论地址：https://www.jiaokey.com/book/detail/11802561.html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