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书名：《中国历史书籍目录学》参考资料选</w:t>
      </w:r>
    </w:p>
    <w:p>
      <w:r>
        <w:t>作者：陈秉才，王锦贵编选</w:t>
      </w:r>
    </w:p>
    <w:p>
      <w:r>
        <w:t>出版社：北京大学图书馆学系目录学教研室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《中国历史书籍目录学》参考资料选 评论地址：https://www.jiaokey.com/book/detail/11802528.html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