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书名：高校用现代国语标准问题集  整理と演羽</w:t>
      </w:r>
    </w:p>
    <w:p>
      <w:r>
        <w:t>作者：堀芳夫，白石，寿文编著</w:t>
      </w:r>
    </w:p>
    <w:p>
      <w:r>
        <w:t>出版社：受验研究社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高校用现代国语标准问题集  整理と演羽 评论地址：https://www.jiaokey.com/book/detail/11802485.html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