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书名：冤海忠魂古将相</w:t>
      </w:r>
    </w:p>
    <w:p>
      <w:r>
        <w:t>作者：张焯华主编；李芳清，杨穗福，何琼，龙卫东编写</w:t>
      </w:r>
    </w:p>
    <w:p>
      <w:r>
        <w:t>出版社：北京：国际文化出版公司</w:t>
      </w:r>
    </w:p>
    <w:p>
      <w:r>
        <w:t>出版日期：1996.08</w:t>
      </w:r>
    </w:p>
    <w:p>
      <w:r>
        <w:t>总页数：196</w:t>
      </w:r>
    </w:p>
    <w:p>
      <w:r>
        <w:t>更多请访问教客网: www.jiaokey.com</w:t>
      </w:r>
    </w:p>
    <w:p>
      <w:r>
        <w:t>冤海忠魂古将相 评论地址：https://www.jiaokey.com/book/detail/11802358.html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