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工科专业通用  数学  第3版  第2册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工科专业通用  数学  第3版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本书出售、求购地址：https://www.jiaokey.com/book/detail/11802356.html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工科专业通用  数学  第3版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