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剑荡八荒  下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剑荡八荒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本书出售、求购地址：https://www.jiaokey.com/book/detail/11802354.html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关键词搜索：https://www.jiaokey.com/tag/剑荡八荒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