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北京名校名师最新中考模拟题集  政治  初中</w:t>
      </w:r>
    </w:p>
    <w:p>
      <w:r>
        <w:rPr>
          <w:rFonts w:ascii="宋体" w:hAnsi="宋体" w:eastAsia="宋体"/>
          <w:sz w:val="24"/>
        </w:rPr>
        <w:t>刘家森，刘莲君，高风，刘小军，秦琪，张岩，达松，马力，张健编写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北京名校名师最新中考模拟题集  政治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刘家森，刘莲君，高风，刘小军，秦琪，张岩，达松，马力，张健编写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政治课-初中-模拟-试题-升学参考资料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本书出售、求购地址：https://www.jiaokey.com/book/detail/11802327.html</w:t>
      </w:r>
    </w:p>
    <w:p>
      <w:r>
        <w:t>更多相关图书推荐：https://www.jiaokey.com</w:t>
      </w:r>
    </w:p>
    <w:p>
      <w:r>
        <w:t>刘家森，刘莲君，高风，刘小军，秦琪，张岩，达松，马力，张健编写 其他作品：https://www.jiaokey.com/tag/刘家森，刘莲君，高风，刘小军，秦琪，张岩，达松，马力，张健编写.html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关键词搜索：https://www.jiaokey.com/tag/政治课-初中-模拟-试题-升学参考资料.html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