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书名：魔术师的爱情纪事</w:t>
      </w:r>
    </w:p>
    <w:p>
      <w:r>
        <w:t>作者：辛紫眉著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魔术师的爱情纪事 评论地址：https://www.jiaokey.com/book/detail/11802318.html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