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书名：为胜利实现十年规划和“八五”计划而奋斗  党的十三届七中全会文件学习辅导材料</w:t>
      </w:r>
    </w:p>
    <w:p>
      <w:r>
        <w:t>作者：罗精奋等编写</w:t>
      </w:r>
    </w:p>
    <w:p>
      <w:r>
        <w:t>出版社：北京：新华出版社</w:t>
      </w:r>
    </w:p>
    <w:p>
      <w:r>
        <w:t>出版日期：1991.01</w:t>
      </w:r>
    </w:p>
    <w:p>
      <w:r>
        <w:t>总页数：312</w:t>
      </w:r>
    </w:p>
    <w:p>
      <w:r>
        <w:t>更多请访问教客网: www.jiaokey.com</w:t>
      </w:r>
    </w:p>
    <w:p>
      <w:r>
        <w:t>为胜利实现十年规划和“八五”计划而奋斗  党的十三届七中全会文件学习辅导材料 评论地址：https://www.jiaokey.com/book/detail/11802303.html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