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奇闻趣事  上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奇闻趣事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本书出售、求购地址：https://www.jiaokey.com/book/detail/11802190.html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关键词搜索：https://www.jiaokey.com/tag/奇闻趣事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