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奇彩斑孄  上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奇彩斑孄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本书出售、求购地址：https://www.jiaokey.com/book/detail/11802189.html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关键词搜索：https://www.jiaokey.com/tag/奇彩斑孄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