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书名：职工高等工业专科学校教材  建筑材料</w:t>
      </w:r>
    </w:p>
    <w:p>
      <w:r>
        <w:t>作者：潘恒芬主编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总页数：246</w:t>
      </w:r>
    </w:p>
    <w:p>
      <w:r>
        <w:t>更多请访问教客网: www.jiaokey.com</w:t>
      </w:r>
    </w:p>
    <w:p>
      <w:r>
        <w:t>职工高等工业专科学校教材  建筑材料 评论地址：https://www.jiaokey.com/book/detail/11802183.html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