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奇神杨小邪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奇神杨小邪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本书出售、求购地址：https://www.jiaokey.com/book/detail/11802140.html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关键词搜索：https://www.jiaokey.com/tag/奇神杨小邪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