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江湖一遭游  下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江湖一遭游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本书出售、求购地址：https://www.jiaokey.com/book/detail/11802127.html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关键词搜索：https://www.jiaokey.com/tag/江湖一遭游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