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  （下册）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本书出售、求购地址：https://www.jiaokey.com/book/detail/11802114.html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关键词搜索：https://www.jiaokey.com/tag/大英雄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