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书名：干部档案管理学初探</w:t>
      </w:r>
    </w:p>
    <w:p>
      <w:r>
        <w:t>作者：中国科学院干部局翻印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干部档案管理学初探 评论地址：https://www.jiaokey.com/book/detail/11801991.html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