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新编图书情报概论  试用教材初稿  图书情报系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新编图书情报概论  试用教材初稿  图书情报系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本书出售、求购地址：https://www.jiaokey.com/book/detail/11801986.html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关键词搜索：https://www.jiaokey.com/tag/新编图书情报概论  试用教材初稿  图书情报系.html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