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书名：麦克斯韦</w:t>
      </w:r>
    </w:p>
    <w:p>
      <w:r>
        <w:t>作者：李大鹏编著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麦克斯韦 评论地址：https://www.jiaokey.com/book/detail/11801928.html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