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书名：莱特兄弟</w:t>
      </w:r>
    </w:p>
    <w:p>
      <w:r>
        <w:t>作者：高志敏编著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莱特兄弟 评论地址：https://www.jiaokey.com/book/detail/11801919.html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