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Outlook 2000中文版基础教程</w:t>
      </w:r>
    </w:p>
    <w:p>
      <w:r>
        <w:rPr>
          <w:rFonts w:ascii="宋体" w:hAnsi="宋体" w:eastAsia="宋体"/>
          <w:sz w:val="24"/>
        </w:rPr>
        <w:t>（美）ActiveEducatian公司著；东方人华译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Outlook 2000中文版基础教程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（美）ActiveEducatian公司著；东方人华译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本书出售、求购地址：https://www.jiaokey.com/book/detail/11801792.html</w:t>
      </w:r>
    </w:p>
    <w:p>
      <w:r>
        <w:t>更多相关图书推荐：https://www.jiaokey.com</w:t>
      </w:r>
    </w:p>
    <w:p>
      <w:r>
        <w:t>（美）ActiveEducatian公司著；东方人华译 其他作品：https://www.jiaokey.com/tag/（美）ActiveEducatian公司著；东方人华译.html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Outlook 2000中文版基础教程.html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