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书名：最新办公自动化技术培训教程</w:t>
      </w:r>
    </w:p>
    <w:p>
      <w:r>
        <w:t>作者：张水平主编；张风琴，卢潇，程英蕾，林明圆，宁焰，李凯编</w:t>
      </w:r>
    </w:p>
    <w:p>
      <w:r>
        <w:t>出版社：西安：西安交通大学出版社</w:t>
      </w:r>
    </w:p>
    <w:p>
      <w:r>
        <w:t>出版日期：1999.05</w:t>
      </w:r>
    </w:p>
    <w:p>
      <w:r>
        <w:t>总页数：303</w:t>
      </w:r>
    </w:p>
    <w:p>
      <w:r>
        <w:t>更多请访问教客网: www.jiaokey.com</w:t>
      </w:r>
    </w:p>
    <w:p>
      <w:r>
        <w:t>最新办公自动化技术培训教程 评论地址：https://www.jiaokey.com/book/detail/11801788.html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