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误闯江湖  中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误闯江湖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本书出售、求购地址：https://www.jiaokey.com/book/detail/11801730.html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关键词搜索：https://www.jiaokey.com/tag/误闯江湖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