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泪与笑</w:t>
      </w:r>
    </w:p>
    <w:p>
      <w:r>
        <w:rPr>
          <w:rFonts w:ascii="宋体" w:hAnsi="宋体" w:eastAsia="宋体"/>
          <w:sz w:val="24"/>
        </w:rPr>
        <w:t>梁遇春著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泪与笑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本书出售、求购地址：https://www.jiaokey.com/book/detail/11801708.html</w:t>
      </w:r>
    </w:p>
    <w:p>
      <w:r>
        <w:t>更多相关图书推荐：https://www.jiaokey.com</w:t>
      </w:r>
    </w:p>
    <w:p>
      <w:r>
        <w:t>梁遇春著 其他作品：https://www.jiaokey.com/tag/梁遇春著.html</w:t>
      </w:r>
    </w:p>
    <w:p>
      <w:r>
        <w:t>北京:中国文联出版公司,1998.08 出版图书：https://www.jiaokey.com/tag/北京:中国文联出版公司,1998.08.html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