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金龙宝典  中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金龙宝典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本书出售、求购地址：https://www.jiaokey.com/book/detail/11801628.html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关键词搜索：https://www.jiaokey.com/tag/金龙宝典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