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书名：续英列传</w:t>
      </w:r>
    </w:p>
    <w:p>
      <w:r>
        <w:t>作者：空谷道人编次；田藻校点</w:t>
      </w:r>
    </w:p>
    <w:p>
      <w:r>
        <w:t>出版社：宝文堂书店</w:t>
      </w:r>
    </w:p>
    <w:p>
      <w:r>
        <w:t>出版日期：1986.09</w:t>
      </w:r>
    </w:p>
    <w:p>
      <w:r>
        <w:t>总页数：190</w:t>
      </w:r>
    </w:p>
    <w:p>
      <w:r>
        <w:t>更多请访问教客网: www.jiaokey.com</w:t>
      </w:r>
    </w:p>
    <w:p>
      <w:r>
        <w:t>续英列传 评论地址：https://www.jiaokey.com/book/detail/11801609.html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