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虎啸来如风  中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虎啸来如风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本书出售、求购地址：https://www.jiaokey.com/book/detail/11801579.html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关键词搜索：https://www.jiaokey.com/tag/虎啸来如风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