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剑侠鸳盟  上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剑侠鸳盟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本书出售、求购地址：https://www.jiaokey.com/book/detail/11801574.html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关键词搜索：https://www.jiaokey.com/tag/剑侠鸳盟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