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初中生心理素质培养  1  初一年级教师用书</w:t>
      </w:r>
    </w:p>
    <w:p>
      <w:r>
        <w:rPr>
          <w:rFonts w:ascii="宋体" w:hAnsi="宋体" w:eastAsia="宋体"/>
          <w:sz w:val="24"/>
        </w:rPr>
        <w:t>王希永等主编；中小学心理健康教育课题组，心理素质教育研究中心编著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初中生心理素质培养  1  初一年级教师用书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王希永等主编；中小学心理健康教育课题组，心理素质教育研究中心编著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本书出售、求购地址：https://www.jiaokey.com/book/detail/11801565.html</w:t>
      </w:r>
    </w:p>
    <w:p>
      <w:r>
        <w:t>更多相关图书推荐：https://www.jiaokey.com</w:t>
      </w:r>
    </w:p>
    <w:p>
      <w:r>
        <w:t>王希永等主编；中小学心理健康教育课题组，心理素质教育研究中心编著 其他作品：https://www.jiaokey.com/tag/王希永等主编；中小学心理健康教育课题组，心理素质教育研究中心编著.html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关键词搜索：https://www.jiaokey.com/tag/初中生心理素质培养  1  初一年级教师用书.html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