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技工学校通用教材  数学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技工学校通用教材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本书出售、求购地址：https://www.jiaokey.com/book/detail/11801534.html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关键词搜索：https://www.jiaokey.com/tag/技工学校通用教材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