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中学班会团日活动范本  2  世界观、人生观、价值观教育</w:t>
      </w:r>
    </w:p>
    <w:p>
      <w:r>
        <w:rPr>
          <w:rFonts w:ascii="宋体" w:hAnsi="宋体" w:eastAsia="宋体"/>
          <w:sz w:val="24"/>
        </w:rPr>
        <w:t>韩雪梅，关守宁主编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中学班会团日活动范本  2  世界观、人生观、价值观教育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韩雪梅，关守宁主编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本书出售、求购地址：https://www.jiaokey.com/book/detail/11801496.html</w:t>
      </w:r>
    </w:p>
    <w:p>
      <w:r>
        <w:t>更多相关图书推荐：https://www.jiaokey.com</w:t>
      </w:r>
    </w:p>
    <w:p>
      <w:r>
        <w:t>韩雪梅，关守宁主编 其他作品：https://www.jiaokey.com/tag/韩雪梅，关守宁主编.html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关键词搜索：https://www.jiaokey.com/tag/中学班会团日活动范本  2  世界观、人生观、价值观教育.html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