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作者:许庆龙，劳斌主编</w:t>
      </w:r>
    </w:p>
    <w:p>
      <w:r>
        <w:t>出版社:北京:团结出版社,1996.09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门捷列夫评论地址：https://www.jiaokey.com/book/detail/11801401.html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