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反面乌托邦三部曲  1984  第2版</w:t>
      </w:r>
    </w:p>
    <w:p>
      <w:r>
        <w:rPr>
          <w:rFonts w:ascii="宋体" w:hAnsi="宋体" w:eastAsia="宋体"/>
          <w:sz w:val="24"/>
        </w:rPr>
        <w:t>（英）乔治·奥威尔著；董乐山译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反面乌托邦三部曲  1984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本书出售、求购地址：https://www.jiaokey.com/book/detail/11801364.html</w:t>
      </w:r>
    </w:p>
    <w:p>
      <w:r>
        <w:t>更多相关图书推荐：https://www.jiaokey.com</w:t>
      </w:r>
    </w:p>
    <w:p>
      <w:r>
        <w:t>（英）乔治·奥威尔著；董乐山译 其他作品：https://www.jiaokey.com/tag/（英）乔治·奥威尔著；董乐山译.html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关键词搜索：https://www.jiaokey.com/tag/反面乌托邦三部曲  1984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