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无神论者望弥撒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无神论者望弥撒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本书出售、求购地址：https://www.jiaokey.com/book/detail/11801334.html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关键词搜索：https://www.jiaokey.com/tag/无神论者望弥撒.html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