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初中各科知识表解  英语  第2版</w:t>
      </w:r>
    </w:p>
    <w:p>
      <w:r>
        <w:rPr>
          <w:rFonts w:ascii="宋体" w:hAnsi="宋体" w:eastAsia="宋体"/>
          <w:sz w:val="24"/>
        </w:rPr>
        <w:t>林家骧，杨愫编著；林家骧，溧滨设计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初中各科知识表解  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林家骧，杨愫编著；林家骧，溧滨设计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中等教育 学科: 表解)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本书出售、求购地址：https://www.jiaokey.com/book/detail/11801187.html</w:t>
      </w:r>
    </w:p>
    <w:p>
      <w:r>
        <w:t>更多相关图书推荐：https://www.jiaokey.com</w:t>
      </w:r>
    </w:p>
    <w:p>
      <w:r>
        <w:t>林家骧，杨愫编著；林家骧，溧滨设计 其他作品：https://www.jiaokey.com/tag/林家骧，杨愫编著；林家骧，溧滨设计.html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关键词搜索：https://www.jiaokey.com/tag/英语(学科: 中等教育 学科: 表解).html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