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颜斗作品集之十五  生死连环  下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颜斗作品集之十五  生死连环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本书出售、求购地址：https://www.jiaokey.com/book/detail/11801173.html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关键词搜索：https://www.jiaokey.com/tag/颜斗作品集之十五  生死连环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