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《周恩来的故事》之一  为了中华之崛起：周恩来青少年时代的故事</w:t>
      </w:r>
    </w:p>
    <w:p>
      <w:r>
        <w:rPr>
          <w:rFonts w:ascii="宋体" w:hAnsi="宋体" w:eastAsia="宋体"/>
          <w:sz w:val="24"/>
        </w:rPr>
        <w:t>蔡开松  京柱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《周恩来的故事》之一  为了中华之崛起：周恩来青少年时代的故事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  京柱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本书出售、求购地址：https://www.jiaokey.com/book/detail/11801158.html</w:t>
      </w:r>
    </w:p>
    <w:p>
      <w:r>
        <w:t>更多相关图书推荐：https://www.jiaokey.com</w:t>
      </w:r>
    </w:p>
    <w:p>
      <w:r>
        <w:t>蔡开松  京柱 其他作品：https://www.jiaokey.com/tag/蔡开松  京柱.html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关键词搜索：https://www.jiaokey.com/tag/《周恩来的故事》之一  为了中华之崛起：周恩来青少年时代的故事.html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