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笑震江湖  第4册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笑震江湖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本书出售、求购地址：https://www.jiaokey.com/book/detail/11801064.html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关键词搜索：https://www.jiaokey.com/tag/笑震江湖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