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歧路灯  上</w:t>
      </w:r>
    </w:p>
    <w:p>
      <w:r>
        <w:rPr>
          <w:rFonts w:ascii="宋体" w:hAnsi="宋体" w:eastAsia="宋体"/>
          <w:sz w:val="24"/>
        </w:rPr>
        <w:t>（清）李绿园原著；李淑捷主编；博夫，马嫦娥副主编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010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歧路灯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（清）李绿园原著；李淑捷主编；博夫，马嫦娥副主编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本书出售、求购地址：https://www.jiaokey.com/book/detail/11801039.html</w:t>
      </w:r>
    </w:p>
    <w:p>
      <w:r>
        <w:t>更多相关图书推荐：https://www.jiaokey.com</w:t>
      </w:r>
    </w:p>
    <w:p>
      <w:r>
        <w:t>（清）李绿园原著；李淑捷主编；博夫，马嫦娥副主编 其他作品：https://www.jiaokey.com/tag/（清）李绿园原著；李淑捷主编；博夫，马嫦娥副主编.html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关键词搜索：https://www.jiaokey.com/tag/歧路灯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