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名人格言  2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名人格言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本书出售、求购地址：https://www.jiaokey.com/book/detail/11800964.html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关键词搜索：https://www.jiaokey.com/tag/名人格言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