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生活常识  3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生活常识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本书出售、求购地址：https://www.jiaokey.com/book/detail/11800960.html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关键词搜索：https://www.jiaokey.com/tag/生活常识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