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生活常识  2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生活常识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本书出售、求购地址：https://www.jiaokey.com/book/detail/11800959.html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关键词搜索：https://www.jiaokey.com/tag/生活常识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