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民俗文化知识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民俗文化知识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本书出售、求购地址：https://www.jiaokey.com/book/detail/11800951.html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关键词搜索：https://www.jiaokey.com/tag/民俗文化知识.html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