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书名：世界经典寓言连环画  拉封丹寓言  1</w:t>
      </w:r>
    </w:p>
    <w:p>
      <w:r>
        <w:t>作者：崔合美主编；王以平改编；潘仁林，曾令芊，田洪等绘画</w:t>
      </w:r>
    </w:p>
    <w:p>
      <w:r>
        <w:t>出版社：乌鲁木齐：新疆青少年出版社</w:t>
      </w:r>
    </w:p>
    <w:p>
      <w:r>
        <w:t>出版日期：1995.12</w:t>
      </w:r>
    </w:p>
    <w:p>
      <w:r>
        <w:t>总页数：73</w:t>
      </w:r>
    </w:p>
    <w:p>
      <w:r>
        <w:t>更多请访问教客网: www.jiaokey.com</w:t>
      </w:r>
    </w:p>
    <w:p>
      <w:r>
        <w:t>世界经典寓言连环画  拉封丹寓言  1 评论地址：https://www.jiaokey.com/book/detail/11800797.html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