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生死连环  上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生死连环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本书出售、求购地址：https://www.jiaokey.com/book/detail/11800746.html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关键词搜索：https://www.jiaokey.com/tag/生死连环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