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佛魔一念间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佛魔一念间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本书出售、求购地址：https://www.jiaokey.com/book/detail/11800735.html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关键词搜索：https://www.jiaokey.com/tag/佛魔一念间.html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