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高中英语作文的捷径  从句型训练到连句成篇  第2版</w:t>
      </w:r>
    </w:p>
    <w:p>
      <w:r>
        <w:rPr>
          <w:rFonts w:ascii="宋体" w:hAnsi="宋体" w:eastAsia="宋体"/>
          <w:sz w:val="24"/>
        </w:rPr>
        <w:t>周伟和主编；张乐恒，魏晓明副主编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高中英语作文的捷径  从句型训练到连句成篇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周伟和主编；张乐恒，魏晓明副主编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本书出售、求购地址：https://www.jiaokey.com/book/detail/11800677.html</w:t>
      </w:r>
    </w:p>
    <w:p>
      <w:r>
        <w:t>更多相关图书推荐：https://www.jiaokey.com</w:t>
      </w:r>
    </w:p>
    <w:p>
      <w:r>
        <w:t>周伟和主编；张乐恒，魏晓明副主编 其他作品：https://www.jiaokey.com/tag/周伟和主编；张乐恒，魏晓明副主编.html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关键词搜索：https://www.jiaokey.com/tag/高中英语作文的捷径  从句型训练到连句成篇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