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书名：了解你十八-二十岁的孩子</w:t>
      </w:r>
    </w:p>
    <w:p>
      <w:r>
        <w:t>作者：（英）贝塔·寇普利（Beta Copley），（英）吉安娜·威廉斯（Gianna Williams）著；张德锐，徐静波译</w:t>
      </w:r>
    </w:p>
    <w:p>
      <w:r>
        <w:t>出版社：桂林：漓江出版社</w:t>
      </w:r>
    </w:p>
    <w:p>
      <w:r>
        <w:t>出版日期：1998.03</w:t>
      </w:r>
    </w:p>
    <w:p>
      <w:r>
        <w:t>总页数：154</w:t>
      </w:r>
    </w:p>
    <w:p>
      <w:r>
        <w:t>更多请访问教客网: www.jiaokey.com</w:t>
      </w:r>
    </w:p>
    <w:p>
      <w:r>
        <w:t>了解你十八-二十岁的孩子 评论地址：https://www.jiaokey.com/book/detail/11800662.html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